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BB19" w14:textId="7EB62C60" w:rsidR="000B0074" w:rsidRDefault="00CB6E35">
      <w:pPr>
        <w:pStyle w:val="1"/>
        <w:jc w:val="center"/>
        <w:rPr>
          <w:color w:val="000000" w:themeColor="text1"/>
          <w:lang w:eastAsia="ja-JP"/>
        </w:rPr>
      </w:pPr>
      <w:r w:rsidRPr="006B3F1F">
        <w:rPr>
          <w:color w:val="000000" w:themeColor="text1"/>
          <w:lang w:eastAsia="ja-JP"/>
        </w:rPr>
        <w:t>職場ミーティング記録</w:t>
      </w:r>
      <w:r w:rsidR="000254C4" w:rsidRPr="00A77E9A">
        <w:rPr>
          <w:rFonts w:hint="eastAsia"/>
          <w:color w:val="000000" w:themeColor="text1"/>
          <w:sz w:val="22"/>
          <w:szCs w:val="22"/>
          <w:lang w:eastAsia="ja-JP"/>
        </w:rPr>
        <w:t>（参考様式</w:t>
      </w:r>
      <w:r w:rsidR="00A77E9A" w:rsidRPr="00A77E9A">
        <w:rPr>
          <w:rFonts w:hint="eastAsia"/>
          <w:color w:val="000000" w:themeColor="text1"/>
          <w:sz w:val="22"/>
          <w:szCs w:val="22"/>
          <w:lang w:eastAsia="ja-JP"/>
        </w:rPr>
        <w:t>のため、各</w:t>
      </w:r>
      <w:r w:rsidR="00A77E9A">
        <w:rPr>
          <w:rFonts w:hint="eastAsia"/>
          <w:color w:val="000000" w:themeColor="text1"/>
          <w:sz w:val="22"/>
          <w:szCs w:val="22"/>
          <w:lang w:eastAsia="ja-JP"/>
        </w:rPr>
        <w:t>事業者任意様式</w:t>
      </w:r>
      <w:r w:rsidR="00A77E9A" w:rsidRPr="00A77E9A">
        <w:rPr>
          <w:rFonts w:hint="eastAsia"/>
          <w:color w:val="000000" w:themeColor="text1"/>
          <w:sz w:val="22"/>
          <w:szCs w:val="22"/>
          <w:lang w:eastAsia="ja-JP"/>
        </w:rPr>
        <w:t>で</w:t>
      </w:r>
      <w:r w:rsidR="00A77E9A">
        <w:rPr>
          <w:rFonts w:hint="eastAsia"/>
          <w:color w:val="000000" w:themeColor="text1"/>
          <w:sz w:val="22"/>
          <w:szCs w:val="22"/>
          <w:lang w:eastAsia="ja-JP"/>
        </w:rPr>
        <w:t>結構です</w:t>
      </w:r>
      <w:r w:rsidR="00A77E9A" w:rsidRPr="00A77E9A">
        <w:rPr>
          <w:rFonts w:hint="eastAsia"/>
          <w:color w:val="000000" w:themeColor="text1"/>
          <w:sz w:val="22"/>
          <w:szCs w:val="22"/>
          <w:lang w:eastAsia="ja-JP"/>
        </w:rPr>
        <w:t>。</w:t>
      </w:r>
      <w:r w:rsidR="000254C4" w:rsidRPr="00A77E9A">
        <w:rPr>
          <w:rFonts w:hint="eastAsia"/>
          <w:color w:val="000000" w:themeColor="text1"/>
          <w:sz w:val="22"/>
          <w:szCs w:val="22"/>
          <w:lang w:eastAsia="ja-JP"/>
        </w:rPr>
        <w:t>）</w:t>
      </w:r>
    </w:p>
    <w:p w14:paraId="557E31FA" w14:textId="03C51125" w:rsidR="006F4322" w:rsidRPr="00A77E9A" w:rsidRDefault="00A77E9A" w:rsidP="006B3F1F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</w:t>
      </w:r>
    </w:p>
    <w:p w14:paraId="75FD8344" w14:textId="2D27C2CC" w:rsidR="000B0074" w:rsidRDefault="00CB6E35">
      <w:pPr>
        <w:rPr>
          <w:lang w:eastAsia="ja-JP"/>
        </w:rPr>
      </w:pPr>
      <w:r>
        <w:rPr>
          <w:lang w:eastAsia="ja-JP"/>
        </w:rPr>
        <w:t>会社名：</w:t>
      </w:r>
      <w:r>
        <w:rPr>
          <w:lang w:eastAsia="ja-JP"/>
        </w:rPr>
        <w:t>_____</w:t>
      </w:r>
      <w:r w:rsidR="000A13AF">
        <w:rPr>
          <w:rFonts w:hint="eastAsia"/>
          <w:lang w:eastAsia="ja-JP"/>
        </w:rPr>
        <w:t>株式会社</w:t>
      </w:r>
      <w:r w:rsidR="00BD3ACE">
        <w:rPr>
          <w:rFonts w:hint="eastAsia"/>
          <w:lang w:eastAsia="ja-JP"/>
        </w:rPr>
        <w:t>○○○○</w:t>
      </w:r>
      <w:r>
        <w:rPr>
          <w:lang w:eastAsia="ja-JP"/>
        </w:rPr>
        <w:t>_____________</w:t>
      </w:r>
    </w:p>
    <w:p w14:paraId="19A1C8EB" w14:textId="68D00D5D" w:rsidR="000B0074" w:rsidRDefault="00CB6E35">
      <w:proofErr w:type="spellStart"/>
      <w:r>
        <w:t>実施日：令和</w:t>
      </w:r>
      <w:proofErr w:type="spellEnd"/>
      <w:r w:rsidR="000A13AF">
        <w:rPr>
          <w:rFonts w:hint="eastAsia"/>
          <w:lang w:eastAsia="ja-JP"/>
        </w:rPr>
        <w:t>８</w:t>
      </w:r>
      <w:r>
        <w:t>年</w:t>
      </w:r>
      <w:r w:rsidR="000A13AF">
        <w:rPr>
          <w:rFonts w:hint="eastAsia"/>
          <w:lang w:eastAsia="ja-JP"/>
        </w:rPr>
        <w:t>○</w:t>
      </w:r>
      <w:r>
        <w:t>月</w:t>
      </w:r>
      <w:r w:rsidR="000A13AF">
        <w:rPr>
          <w:rFonts w:hint="eastAsia"/>
          <w:lang w:eastAsia="ja-JP"/>
        </w:rPr>
        <w:t>○</w:t>
      </w:r>
      <w:r>
        <w:t>日</w:t>
      </w:r>
    </w:p>
    <w:p w14:paraId="6EA5AF51" w14:textId="5BAA7A35" w:rsidR="000B0074" w:rsidRDefault="00CB6E35">
      <w:pPr>
        <w:rPr>
          <w:lang w:eastAsia="zh-TW"/>
        </w:rPr>
      </w:pPr>
      <w:r>
        <w:rPr>
          <w:lang w:eastAsia="zh-TW"/>
        </w:rPr>
        <w:t>実施場所：</w:t>
      </w:r>
      <w:r>
        <w:rPr>
          <w:lang w:eastAsia="zh-TW"/>
        </w:rPr>
        <w:t>_____</w:t>
      </w:r>
      <w:r w:rsidR="0048704B">
        <w:rPr>
          <w:rFonts w:hint="eastAsia"/>
          <w:lang w:eastAsia="zh-TW"/>
        </w:rPr>
        <w:t>株式会社○○○○会議室</w:t>
      </w:r>
      <w:r>
        <w:rPr>
          <w:lang w:eastAsia="zh-TW"/>
        </w:rPr>
        <w:t>____</w:t>
      </w:r>
    </w:p>
    <w:p w14:paraId="6543AF5C" w14:textId="309C7EDC" w:rsidR="000B0074" w:rsidRDefault="00B65A38">
      <w:pPr>
        <w:rPr>
          <w:lang w:eastAsia="zh-TW"/>
        </w:rPr>
      </w:pPr>
      <w:r>
        <w:rPr>
          <w:rFonts w:hint="eastAsia"/>
          <w:lang w:eastAsia="zh-TW"/>
        </w:rPr>
        <w:t>進行者：○○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○○（安全衛生推進者）</w:t>
      </w:r>
    </w:p>
    <w:p w14:paraId="70AB3CDA" w14:textId="77777777" w:rsidR="000B0074" w:rsidRPr="0048704B" w:rsidRDefault="000B0074">
      <w:pPr>
        <w:rPr>
          <w:lang w:eastAsia="zh-TW"/>
        </w:rPr>
      </w:pPr>
    </w:p>
    <w:p w14:paraId="744A6EA1" w14:textId="72AAF2CB" w:rsidR="000B0074" w:rsidRDefault="00CB6E35">
      <w:pPr>
        <w:rPr>
          <w:lang w:eastAsia="ja-JP"/>
        </w:rPr>
      </w:pPr>
      <w:r>
        <w:rPr>
          <w:lang w:eastAsia="ja-JP"/>
        </w:rPr>
        <w:t>【概要】</w:t>
      </w:r>
      <w:r w:rsidR="006B3F1F">
        <w:rPr>
          <w:rFonts w:hint="eastAsia"/>
          <w:lang w:eastAsia="ja-JP"/>
        </w:rPr>
        <w:t>話し合</w:t>
      </w:r>
      <w:r w:rsidR="00B017B0">
        <w:rPr>
          <w:rFonts w:hint="eastAsia"/>
          <w:lang w:eastAsia="ja-JP"/>
        </w:rPr>
        <w:t>いの</w:t>
      </w:r>
      <w:r w:rsidR="006B3F1F">
        <w:rPr>
          <w:rFonts w:hint="eastAsia"/>
          <w:lang w:eastAsia="ja-JP"/>
        </w:rPr>
        <w:t>内容</w:t>
      </w:r>
      <w:r w:rsidR="00B017B0">
        <w:rPr>
          <w:rFonts w:hint="eastAsia"/>
          <w:lang w:eastAsia="ja-JP"/>
        </w:rPr>
        <w:t>について</w:t>
      </w:r>
      <w:r w:rsidR="002F2D43">
        <w:rPr>
          <w:rFonts w:hint="eastAsia"/>
          <w:lang w:eastAsia="ja-JP"/>
        </w:rPr>
        <w:t>簡潔に</w:t>
      </w:r>
      <w:r w:rsidR="00B017B0">
        <w:rPr>
          <w:rFonts w:hint="eastAsia"/>
          <w:lang w:eastAsia="ja-JP"/>
        </w:rPr>
        <w:t>概要を記載。</w:t>
      </w:r>
    </w:p>
    <w:p w14:paraId="54AA4C85" w14:textId="3488F85E" w:rsidR="000B0074" w:rsidRDefault="00CB6E35">
      <w:pPr>
        <w:rPr>
          <w:lang w:eastAsia="ja-JP"/>
        </w:rPr>
      </w:pPr>
      <w:r>
        <w:rPr>
          <w:lang w:eastAsia="ja-JP"/>
        </w:rPr>
        <w:t>・</w:t>
      </w:r>
      <w:r w:rsidR="00825F7A">
        <w:rPr>
          <w:rFonts w:hint="eastAsia"/>
          <w:lang w:eastAsia="ja-JP"/>
        </w:rPr>
        <w:t>リスクアセスメントの結果について、従業員に意見を聴いたところ、</w:t>
      </w:r>
      <w:r w:rsidR="00A378FA">
        <w:rPr>
          <w:rFonts w:hint="eastAsia"/>
          <w:lang w:eastAsia="ja-JP"/>
        </w:rPr>
        <w:t>危険だと思うため、安全対策は必要であると賛成意見であった</w:t>
      </w:r>
      <w:r w:rsidR="00942899">
        <w:rPr>
          <w:rFonts w:hint="eastAsia"/>
          <w:lang w:eastAsia="ja-JP"/>
        </w:rPr>
        <w:t>（記載例）。</w:t>
      </w:r>
      <w:r>
        <w:rPr>
          <w:lang w:eastAsia="ja-JP"/>
        </w:rPr>
        <w:br/>
      </w:r>
      <w:r>
        <w:rPr>
          <w:lang w:eastAsia="ja-JP"/>
        </w:rPr>
        <w:t>・</w:t>
      </w:r>
      <w:r w:rsidR="00FB23C6">
        <w:rPr>
          <w:rFonts w:hint="eastAsia"/>
          <w:lang w:eastAsia="ja-JP"/>
        </w:rPr>
        <w:t>製造現場の床は滑りやすいので対策が必要である</w:t>
      </w:r>
      <w:r w:rsidR="00894F7D">
        <w:rPr>
          <w:rFonts w:hint="eastAsia"/>
          <w:lang w:eastAsia="ja-JP"/>
        </w:rPr>
        <w:t>との意見があった</w:t>
      </w:r>
      <w:r w:rsidR="00FB23C6">
        <w:rPr>
          <w:rFonts w:hint="eastAsia"/>
          <w:lang w:eastAsia="ja-JP"/>
        </w:rPr>
        <w:t>（記載例）。</w:t>
      </w:r>
    </w:p>
    <w:p w14:paraId="18844E86" w14:textId="562595D4" w:rsidR="00FB23C6" w:rsidRDefault="00FB23C6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94F7D">
        <w:rPr>
          <w:rFonts w:hint="eastAsia"/>
          <w:lang w:eastAsia="ja-JP"/>
        </w:rPr>
        <w:t>販売所の従業員用階段について、転落の危険があるため、手すりの設置や滑り止めの設置が必要であるとの意見があった（記載例）。</w:t>
      </w:r>
    </w:p>
    <w:p w14:paraId="51564E71" w14:textId="6A8202E5" w:rsidR="00FB23C6" w:rsidRDefault="00FB23C6">
      <w:pPr>
        <w:rPr>
          <w:lang w:eastAsia="ja-JP"/>
        </w:rPr>
      </w:pPr>
    </w:p>
    <w:p w14:paraId="24466F19" w14:textId="77777777" w:rsidR="000B0074" w:rsidRDefault="00CB6E35">
      <w:pPr>
        <w:rPr>
          <w:lang w:eastAsia="ja-JP"/>
        </w:rPr>
      </w:pPr>
      <w:r>
        <w:rPr>
          <w:lang w:eastAsia="ja-JP"/>
        </w:rPr>
        <w:t>【今後の対応】</w:t>
      </w:r>
    </w:p>
    <w:p w14:paraId="20B124A4" w14:textId="4AFFF27A" w:rsidR="00942899" w:rsidRPr="00942899" w:rsidRDefault="00CB6E35" w:rsidP="00942899">
      <w:pPr>
        <w:rPr>
          <w:rFonts w:ascii="ＭＳ 明朝" w:eastAsia="ＭＳ 明朝" w:hAnsi="ＭＳ 明朝"/>
          <w:lang w:eastAsia="ja-JP"/>
        </w:rPr>
      </w:pPr>
      <w:r w:rsidRPr="00942899">
        <w:rPr>
          <w:lang w:eastAsia="ja-JP"/>
        </w:rPr>
        <w:t>・</w:t>
      </w:r>
      <w:r w:rsidR="00942899" w:rsidRPr="00942899">
        <w:rPr>
          <w:rFonts w:ascii="ＭＳ 明朝" w:eastAsia="ＭＳ 明朝" w:hAnsi="ＭＳ 明朝" w:hint="eastAsia"/>
          <w:lang w:eastAsia="ja-JP"/>
        </w:rPr>
        <w:t>製造現場の床について、滑りやすく転倒の危険があるため、防滑性能の高い床材を導入することにした</w:t>
      </w:r>
      <w:r w:rsidR="00942899">
        <w:rPr>
          <w:rFonts w:ascii="ＭＳ 明朝" w:eastAsia="ＭＳ 明朝" w:hAnsi="ＭＳ 明朝" w:hint="eastAsia"/>
          <w:lang w:eastAsia="ja-JP"/>
        </w:rPr>
        <w:t>（記載例）。</w:t>
      </w:r>
    </w:p>
    <w:p w14:paraId="3D20D152" w14:textId="4CDCB80F" w:rsidR="000B0074" w:rsidRPr="00942899" w:rsidRDefault="00942899" w:rsidP="00942899">
      <w:pPr>
        <w:rPr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942899">
        <w:rPr>
          <w:rFonts w:ascii="ＭＳ 明朝" w:eastAsia="ＭＳ 明朝" w:hAnsi="ＭＳ 明朝" w:hint="eastAsia"/>
          <w:lang w:eastAsia="ja-JP"/>
        </w:rPr>
        <w:t>販売所の従業員用階段について、転落の危険があるため、手すりの設置と踏み面に滑り止めを設置すること</w:t>
      </w:r>
      <w:r>
        <w:rPr>
          <w:rFonts w:ascii="ＭＳ 明朝" w:eastAsia="ＭＳ 明朝" w:hAnsi="ＭＳ 明朝" w:hint="eastAsia"/>
          <w:lang w:eastAsia="ja-JP"/>
        </w:rPr>
        <w:t>にした（記載例）。</w:t>
      </w:r>
    </w:p>
    <w:p w14:paraId="2F0B1C51" w14:textId="3A90F1ED" w:rsidR="000B0074" w:rsidRDefault="000B0074">
      <w:pPr>
        <w:rPr>
          <w:lang w:eastAsia="ja-JP"/>
        </w:rPr>
      </w:pPr>
    </w:p>
    <w:sectPr w:rsidR="000B00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0D90" w14:textId="77777777" w:rsidR="00DA2FB9" w:rsidRDefault="00DA2FB9" w:rsidP="006B3F1F">
      <w:pPr>
        <w:spacing w:after="0" w:line="240" w:lineRule="auto"/>
      </w:pPr>
      <w:r>
        <w:separator/>
      </w:r>
    </w:p>
  </w:endnote>
  <w:endnote w:type="continuationSeparator" w:id="0">
    <w:p w14:paraId="617E4D23" w14:textId="77777777" w:rsidR="00DA2FB9" w:rsidRDefault="00DA2FB9" w:rsidP="006B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A553" w14:textId="77777777" w:rsidR="00DA2FB9" w:rsidRDefault="00DA2FB9" w:rsidP="006B3F1F">
      <w:pPr>
        <w:spacing w:after="0" w:line="240" w:lineRule="auto"/>
      </w:pPr>
      <w:r>
        <w:separator/>
      </w:r>
    </w:p>
  </w:footnote>
  <w:footnote w:type="continuationSeparator" w:id="0">
    <w:p w14:paraId="353B5E91" w14:textId="77777777" w:rsidR="00DA2FB9" w:rsidRDefault="00DA2FB9" w:rsidP="006B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3838852">
    <w:abstractNumId w:val="8"/>
  </w:num>
  <w:num w:numId="2" w16cid:durableId="747191413">
    <w:abstractNumId w:val="6"/>
  </w:num>
  <w:num w:numId="3" w16cid:durableId="912199663">
    <w:abstractNumId w:val="5"/>
  </w:num>
  <w:num w:numId="4" w16cid:durableId="598951987">
    <w:abstractNumId w:val="4"/>
  </w:num>
  <w:num w:numId="5" w16cid:durableId="1934970557">
    <w:abstractNumId w:val="7"/>
  </w:num>
  <w:num w:numId="6" w16cid:durableId="1424843339">
    <w:abstractNumId w:val="3"/>
  </w:num>
  <w:num w:numId="7" w16cid:durableId="1121805534">
    <w:abstractNumId w:val="2"/>
  </w:num>
  <w:num w:numId="8" w16cid:durableId="1420712133">
    <w:abstractNumId w:val="1"/>
  </w:num>
  <w:num w:numId="9" w16cid:durableId="11155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C4"/>
    <w:rsid w:val="00034616"/>
    <w:rsid w:val="0006063C"/>
    <w:rsid w:val="000A13AF"/>
    <w:rsid w:val="000B0074"/>
    <w:rsid w:val="001060BB"/>
    <w:rsid w:val="0015074B"/>
    <w:rsid w:val="001D1F33"/>
    <w:rsid w:val="0029639D"/>
    <w:rsid w:val="002F2D43"/>
    <w:rsid w:val="00326F90"/>
    <w:rsid w:val="00337E45"/>
    <w:rsid w:val="003A6FE6"/>
    <w:rsid w:val="0048704B"/>
    <w:rsid w:val="00491C4F"/>
    <w:rsid w:val="005829D5"/>
    <w:rsid w:val="00665C87"/>
    <w:rsid w:val="006B3F1F"/>
    <w:rsid w:val="006F4322"/>
    <w:rsid w:val="00825F7A"/>
    <w:rsid w:val="00894F7D"/>
    <w:rsid w:val="0090635D"/>
    <w:rsid w:val="00942899"/>
    <w:rsid w:val="00953C16"/>
    <w:rsid w:val="00A378FA"/>
    <w:rsid w:val="00A77E9A"/>
    <w:rsid w:val="00AA1D8D"/>
    <w:rsid w:val="00B017B0"/>
    <w:rsid w:val="00B47730"/>
    <w:rsid w:val="00B65A38"/>
    <w:rsid w:val="00BD3ACE"/>
    <w:rsid w:val="00CB0664"/>
    <w:rsid w:val="00CB6E35"/>
    <w:rsid w:val="00D065FF"/>
    <w:rsid w:val="00DA2FB9"/>
    <w:rsid w:val="00E3386F"/>
    <w:rsid w:val="00EA20A3"/>
    <w:rsid w:val="00FB23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7F3889A9-8842-46B5-88ED-6B5CCFF5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e39eb4f-11e8-449c-a3a5-a3aad1fe5c6e">
      <UserInfo>
        <DisplayName/>
        <AccountId xsi:nil="true"/>
        <AccountType/>
      </UserInfo>
    </Owner>
    <_Flow_SignoffStatus xmlns="1e39eb4f-11e8-449c-a3a5-a3aad1fe5c6e" xsi:nil="true"/>
    <lcf76f155ced4ddcb4097134ff3c332f xmlns="1e39eb4f-11e8-449c-a3a5-a3aad1fe5c6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69D9A-444F-4812-8F96-7C6DAFEE5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96690-6A08-4C5E-969F-D9F24CCF7EE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1e39eb4f-11e8-449c-a3a5-a3aad1fe5c6e"/>
  </ds:schemaRefs>
</ds:datastoreItem>
</file>

<file path=customXml/itemProps4.xml><?xml version="1.0" encoding="utf-8"?>
<ds:datastoreItem xmlns:ds="http://schemas.openxmlformats.org/officeDocument/2006/customXml" ds:itemID="{7D04C95D-B737-422D-9A65-CF032179A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光(tateishi-hikaru.s17)</dc:creator>
  <cp:keywords/>
  <dc:description>generated by python-docx</dc:description>
  <cp:lastModifiedBy>立石 光(tateishi-hikaru.s17)</cp:lastModifiedBy>
  <cp:revision>19</cp:revision>
  <dcterms:created xsi:type="dcterms:W3CDTF">2026-06-19T10:31:00Z</dcterms:created>
  <dcterms:modified xsi:type="dcterms:W3CDTF">2026-07-01T14:37:00Z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</Properties>
</file>